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F8" w:rsidRPr="00272B9A" w:rsidRDefault="00D975F8" w:rsidP="00272B9A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9A">
        <w:rPr>
          <w:rFonts w:ascii="Times New Roman" w:hAnsi="Times New Roman" w:cs="Times New Roman"/>
          <w:b/>
          <w:bCs/>
          <w:sz w:val="24"/>
          <w:szCs w:val="24"/>
        </w:rPr>
        <w:t>Name ___________________________________</w:t>
      </w:r>
    </w:p>
    <w:p w:rsidR="00115FFB" w:rsidRPr="00272B9A" w:rsidRDefault="00115FFB">
      <w:pPr>
        <w:spacing w:line="240" w:lineRule="auto"/>
        <w:jc w:val="center"/>
        <w:rPr>
          <w:rFonts w:ascii="Bernard MT Condensed" w:hAnsi="Bernard MT Condensed"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2B9A">
        <w:rPr>
          <w:rFonts w:ascii="Bernard MT Condensed" w:hAnsi="Bernard MT Condensed"/>
          <w:bCs/>
          <w:color w:val="FF0000"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World Wide Trade Route Assignment</w:t>
      </w:r>
    </w:p>
    <w:p w:rsidR="00115FFB" w:rsidRPr="00272B9A" w:rsidRDefault="00115F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5FFB" w:rsidRPr="00272B9A" w:rsidRDefault="00115FFB" w:rsidP="00272B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B9A">
        <w:rPr>
          <w:rFonts w:ascii="Times New Roman" w:hAnsi="Times New Roman" w:cs="Times New Roman"/>
          <w:b/>
          <w:bCs/>
          <w:sz w:val="24"/>
          <w:szCs w:val="24"/>
        </w:rPr>
        <w:t>Your Task:</w:t>
      </w:r>
      <w:r w:rsidRPr="00272B9A">
        <w:rPr>
          <w:rFonts w:ascii="Times New Roman" w:hAnsi="Times New Roman" w:cs="Times New Roman"/>
          <w:sz w:val="24"/>
          <w:szCs w:val="24"/>
        </w:rPr>
        <w:t xml:space="preserve">  Go to the website</w:t>
      </w:r>
      <w:hyperlink r:id="rId5" w:history="1">
        <w:r w:rsidRPr="00272B9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history="1">
        <w:r w:rsidRPr="00272B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www</w:t>
        </w:r>
      </w:hyperlink>
      <w:hyperlink r:id="rId7" w:history="1">
        <w:r w:rsidRPr="00272B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.</w:t>
        </w:r>
      </w:hyperlink>
      <w:hyperlink r:id="rId8" w:history="1">
        <w:r w:rsidRPr="00272B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indianoceanhistory</w:t>
        </w:r>
      </w:hyperlink>
      <w:hyperlink r:id="rId9" w:history="1">
        <w:r w:rsidRPr="00272B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.</w:t>
        </w:r>
      </w:hyperlink>
      <w:hyperlink r:id="rId10" w:history="1">
        <w:r w:rsidRPr="00272B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org</w:t>
        </w:r>
      </w:hyperlink>
      <w:r w:rsidRPr="00272B9A">
        <w:rPr>
          <w:rFonts w:ascii="Times New Roman" w:hAnsi="Times New Roman" w:cs="Times New Roman"/>
          <w:sz w:val="24"/>
          <w:szCs w:val="24"/>
        </w:rPr>
        <w:t xml:space="preserve"> and</w:t>
      </w:r>
      <w:r w:rsidR="00272B9A" w:rsidRPr="00272B9A">
        <w:rPr>
          <w:rFonts w:ascii="Times New Roman" w:hAnsi="Times New Roman" w:cs="Times New Roman"/>
          <w:sz w:val="24"/>
          <w:szCs w:val="24"/>
        </w:rPr>
        <w:t xml:space="preserve"> c</w:t>
      </w:r>
      <w:r w:rsidRPr="00272B9A">
        <w:rPr>
          <w:rFonts w:ascii="Times New Roman" w:hAnsi="Times New Roman" w:cs="Times New Roman"/>
          <w:sz w:val="24"/>
          <w:szCs w:val="24"/>
        </w:rPr>
        <w:t>lick on “</w:t>
      </w:r>
      <w:r w:rsidRPr="00272B9A">
        <w:rPr>
          <w:rFonts w:ascii="Times New Roman" w:hAnsi="Times New Roman" w:cs="Times New Roman"/>
          <w:b/>
          <w:bCs/>
          <w:sz w:val="24"/>
          <w:szCs w:val="24"/>
        </w:rPr>
        <w:t>Maps</w:t>
      </w:r>
      <w:r w:rsidRPr="00272B9A">
        <w:rPr>
          <w:rFonts w:ascii="Times New Roman" w:hAnsi="Times New Roman" w:cs="Times New Roman"/>
          <w:sz w:val="24"/>
          <w:szCs w:val="24"/>
        </w:rPr>
        <w:t xml:space="preserve">” on the toolbar at the top of the page.  </w:t>
      </w:r>
      <w:r w:rsidR="00272B9A" w:rsidRPr="00272B9A">
        <w:rPr>
          <w:rFonts w:ascii="Times New Roman" w:hAnsi="Times New Roman" w:cs="Times New Roman"/>
          <w:sz w:val="24"/>
          <w:szCs w:val="24"/>
        </w:rPr>
        <w:t>Click on the different maps to explore trade an exploration at various points in history. Below each map is a timeline to see</w:t>
      </w:r>
      <w:r w:rsidRPr="00272B9A">
        <w:rPr>
          <w:rFonts w:ascii="Times New Roman" w:hAnsi="Times New Roman" w:cs="Times New Roman"/>
          <w:sz w:val="24"/>
          <w:szCs w:val="24"/>
        </w:rPr>
        <w:t xml:space="preserve"> how trade expanded and changed over time.</w:t>
      </w:r>
      <w:r w:rsidR="00272B9A" w:rsidRPr="00272B9A">
        <w:rPr>
          <w:rFonts w:ascii="Times New Roman" w:hAnsi="Times New Roman" w:cs="Times New Roman"/>
          <w:sz w:val="24"/>
          <w:szCs w:val="24"/>
        </w:rPr>
        <w:t xml:space="preserve"> </w:t>
      </w:r>
      <w:r w:rsidRPr="00272B9A">
        <w:rPr>
          <w:rFonts w:ascii="Times New Roman" w:hAnsi="Times New Roman" w:cs="Times New Roman"/>
          <w:sz w:val="24"/>
          <w:szCs w:val="24"/>
        </w:rPr>
        <w:t>Click on “</w:t>
      </w:r>
      <w:r w:rsidRPr="00272B9A">
        <w:rPr>
          <w:rFonts w:ascii="Times New Roman" w:hAnsi="Times New Roman" w:cs="Times New Roman"/>
          <w:b/>
          <w:bCs/>
          <w:sz w:val="24"/>
          <w:szCs w:val="24"/>
        </w:rPr>
        <w:t>Ancient Era</w:t>
      </w:r>
      <w:r w:rsidRPr="00272B9A">
        <w:rPr>
          <w:rFonts w:ascii="Times New Roman" w:hAnsi="Times New Roman" w:cs="Times New Roman"/>
          <w:sz w:val="24"/>
          <w:szCs w:val="24"/>
        </w:rPr>
        <w:t xml:space="preserve">”.  </w:t>
      </w:r>
      <w:r w:rsidR="00272B9A" w:rsidRPr="00272B9A">
        <w:rPr>
          <w:rFonts w:ascii="Times New Roman" w:hAnsi="Times New Roman" w:cs="Times New Roman"/>
          <w:sz w:val="24"/>
          <w:szCs w:val="24"/>
        </w:rPr>
        <w:t>To begin completing</w:t>
      </w:r>
      <w:r w:rsidRPr="00272B9A">
        <w:rPr>
          <w:rFonts w:ascii="Times New Roman" w:hAnsi="Times New Roman" w:cs="Times New Roman"/>
          <w:sz w:val="24"/>
          <w:szCs w:val="24"/>
        </w:rPr>
        <w:t xml:space="preserve"> the chart below.</w:t>
      </w:r>
    </w:p>
    <w:p w:rsidR="00115FFB" w:rsidRDefault="00115FFB">
      <w:pPr>
        <w:spacing w:line="240" w:lineRule="auto"/>
      </w:pPr>
      <w:r>
        <w:t xml:space="preserve"> </w:t>
      </w:r>
    </w:p>
    <w:p w:rsidR="00115FFB" w:rsidRDefault="00272B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ANCIENT ERA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  <w:gridCol w:w="2719"/>
        <w:gridCol w:w="2988"/>
        <w:gridCol w:w="5054"/>
      </w:tblGrid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shd w:val="solid" w:color="DDD9C3" w:fill="DDD9C3"/>
              </w:rPr>
              <w:t>Map feature: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 xml:space="preserve"> Geography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Does this feature</w:t>
            </w:r>
          </w:p>
          <w:p w:rsidR="00115FFB" w:rsidRDefault="00115FFB">
            <w:pPr>
              <w:spacing w:line="240" w:lineRule="auto"/>
              <w:rPr>
                <w:b/>
                <w:bCs/>
                <w:u w:val="single"/>
                <w:shd w:val="solid" w:color="DDD9C3" w:fill="DDD9C3"/>
              </w:rPr>
            </w:pPr>
            <w:r>
              <w:rPr>
                <w:b/>
                <w:bCs/>
                <w:u w:val="single"/>
                <w:shd w:val="solid" w:color="DDD9C3" w:fill="DDD9C3"/>
              </w:rPr>
              <w:t>help</w:t>
            </w:r>
            <w:r>
              <w:rPr>
                <w:b/>
                <w:bCs/>
                <w:shd w:val="solid" w:color="DDD9C3" w:fill="DDD9C3"/>
              </w:rPr>
              <w:t xml:space="preserve"> or </w:t>
            </w:r>
            <w:r>
              <w:rPr>
                <w:b/>
                <w:bCs/>
                <w:u w:val="single"/>
                <w:shd w:val="solid" w:color="DDD9C3" w:fill="DDD9C3"/>
              </w:rPr>
              <w:t>hurt</w:t>
            </w:r>
            <w:r>
              <w:rPr>
                <w:b/>
                <w:bCs/>
                <w:shd w:val="solid" w:color="DDD9C3" w:fill="DDD9C3"/>
              </w:rPr>
              <w:t xml:space="preserve"> trade?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 xml:space="preserve"> Describe how and why this feature helped or hurt trade.</w:t>
            </w:r>
          </w:p>
        </w:tc>
      </w:tr>
      <w:tr w:rsidR="00272B9A" w:rsidTr="00272B9A">
        <w:trPr>
          <w:trHeight w:val="1527"/>
        </w:trPr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272B9A" w:rsidP="00272B9A">
            <w:pPr>
              <w:spacing w:line="240" w:lineRule="auto"/>
            </w:pPr>
            <w:r>
              <w:t>Choose one of this feature on the map:</w:t>
            </w:r>
            <w:r w:rsidR="00115FFB">
              <w:t xml:space="preserve">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t xml:space="preserve"> </w:t>
            </w:r>
          </w:p>
          <w:p w:rsidR="00E727CB" w:rsidRDefault="00E727CB">
            <w:pPr>
              <w:spacing w:line="240" w:lineRule="auto"/>
            </w:pPr>
          </w:p>
          <w:p w:rsidR="00E727CB" w:rsidRDefault="00E727CB">
            <w:pPr>
              <w:spacing w:line="240" w:lineRule="auto"/>
            </w:pPr>
          </w:p>
          <w:p w:rsidR="00E727CB" w:rsidRDefault="00E727CB">
            <w:pPr>
              <w:spacing w:line="240" w:lineRule="auto"/>
            </w:pPr>
          </w:p>
          <w:p w:rsidR="00E727CB" w:rsidRDefault="00E727CB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t xml:space="preserve"> 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>Goods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WHERE and HOW is this good produced?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good used by the people who buy it</w:t>
            </w:r>
          </w:p>
        </w:tc>
      </w:tr>
      <w:tr w:rsidR="00272B9A" w:rsidTr="00272B9A">
        <w:trPr>
          <w:trHeight w:val="1770"/>
        </w:trPr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>Where: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>How: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</w:pPr>
            <w:r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  <w:t>Technologies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technology used?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 xml:space="preserve">What effect does it have on the people who use it?                                            </w:t>
            </w:r>
            <w:r>
              <w:rPr>
                <w:b/>
                <w:bCs/>
                <w:shd w:val="solid" w:color="DDD9C3" w:fill="DDD9C3"/>
              </w:rPr>
              <w:tab/>
            </w:r>
          </w:p>
        </w:tc>
      </w:tr>
      <w:tr w:rsidR="00272B9A" w:rsidTr="00272B9A">
        <w:trPr>
          <w:trHeight w:val="1545"/>
        </w:trPr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115FFB" w:rsidRDefault="00115FFB">
      <w:pPr>
        <w:spacing w:line="240" w:lineRule="auto"/>
      </w:pPr>
      <w:r>
        <w:t xml:space="preserve"> </w:t>
      </w:r>
    </w:p>
    <w:p w:rsidR="00272B9A" w:rsidRDefault="00272B9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15FFB" w:rsidRDefault="00272B9A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CLASSICAL </w:t>
      </w:r>
      <w:bookmarkStart w:id="0" w:name="_GoBack"/>
      <w:bookmarkEnd w:id="0"/>
      <w:r w:rsidR="00115FFB">
        <w:rPr>
          <w:rFonts w:ascii="Times New Roman" w:eastAsia="Times New Roman" w:hAnsi="Times New Roman" w:cs="Times New Roman"/>
          <w:sz w:val="32"/>
          <w:szCs w:val="32"/>
        </w:rPr>
        <w:t>ERA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1859"/>
        <w:gridCol w:w="3634"/>
        <w:gridCol w:w="5159"/>
      </w:tblGrid>
      <w:tr w:rsidR="00115FFB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>Geography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Does it help or hurt trade?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 xml:space="preserve"> Describe how and why.</w:t>
            </w:r>
          </w:p>
        </w:tc>
      </w:tr>
      <w:tr w:rsidR="00272B9A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</w:tr>
      <w:tr w:rsidR="00115FFB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>Goods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WHERE and HOW is this good produced?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good used by the people who buy it</w:t>
            </w:r>
          </w:p>
        </w:tc>
      </w:tr>
      <w:tr w:rsidR="00272B9A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>Where: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>How: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</w:tr>
      <w:tr w:rsidR="00115FFB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</w:pPr>
            <w:r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  <w:t>technologies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technology used?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effect does it have on the people who use it?</w:t>
            </w:r>
          </w:p>
        </w:tc>
      </w:tr>
      <w:tr w:rsidR="00272B9A" w:rsidTr="00272B9A"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</w:pPr>
          </w:p>
        </w:tc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115FFB" w:rsidRDefault="00115FFB">
      <w:pPr>
        <w:spacing w:line="240" w:lineRule="auto"/>
      </w:pPr>
      <w:r>
        <w:t xml:space="preserve"> </w:t>
      </w:r>
    </w:p>
    <w:p w:rsidR="00115FFB" w:rsidRDefault="00115FFB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MEDIEVAL ERA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  <w:gridCol w:w="2534"/>
        <w:gridCol w:w="2908"/>
        <w:gridCol w:w="5319"/>
      </w:tblGrid>
      <w:tr w:rsidR="00115FFB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>Geography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Does it help or hurt trade?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 xml:space="preserve"> Describe how and why.</w:t>
            </w:r>
          </w:p>
          <w:p w:rsidR="00115FFB" w:rsidRDefault="00115FFB">
            <w:pPr>
              <w:spacing w:line="240" w:lineRule="auto"/>
              <w:rPr>
                <w:b/>
                <w:bCs/>
                <w:shd w:val="solid" w:color="DDD9C3" w:fill="DDD9C3"/>
              </w:rPr>
            </w:pPr>
            <w:r>
              <w:rPr>
                <w:b/>
                <w:bCs/>
                <w:shd w:val="solid" w:color="DDD9C3" w:fill="DDD9C3"/>
              </w:rPr>
              <w:t xml:space="preserve"> 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lastRenderedPageBreak/>
              <w:t>Map Features: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</w:pPr>
            <w:r>
              <w:rPr>
                <w:b/>
                <w:bCs/>
                <w:sz w:val="28"/>
                <w:szCs w:val="28"/>
                <w:u w:val="single"/>
                <w:shd w:val="solid" w:color="DDD9C3" w:fill="DDD9C3"/>
              </w:rPr>
              <w:t>Goods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WHERE and HOW is this good produced?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good used by the people who buy it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Choose one of this feature on the map: </w:t>
            </w:r>
          </w:p>
          <w:p w:rsidR="00272B9A" w:rsidRDefault="00272B9A" w:rsidP="00272B9A">
            <w:pPr>
              <w:spacing w:line="240" w:lineRule="auto"/>
            </w:pPr>
          </w:p>
          <w:p w:rsidR="00272B9A" w:rsidRDefault="00272B9A" w:rsidP="00272B9A">
            <w:pPr>
              <w:spacing w:line="240" w:lineRule="auto"/>
            </w:pPr>
            <w:r>
              <w:t>_________________________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>Where: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  <w:p w:rsidR="00272B9A" w:rsidRDefault="00272B9A" w:rsidP="00272B9A">
            <w:pPr>
              <w:spacing w:line="240" w:lineRule="auto"/>
            </w:pPr>
            <w:r>
              <w:t>How:</w:t>
            </w:r>
          </w:p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 xml:space="preserve"> 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Map features: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</w:pPr>
            <w:r>
              <w:rPr>
                <w:b/>
                <w:bCs/>
                <w:sz w:val="26"/>
                <w:szCs w:val="26"/>
                <w:u w:val="single"/>
                <w:shd w:val="solid" w:color="DDD9C3" w:fill="DDD9C3"/>
              </w:rPr>
              <w:t>technologies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did you choose?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How is this technology used?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DD9C3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  <w:shd w:val="solid" w:color="DDD9C3" w:fill="DDD9C3"/>
              </w:rPr>
              <w:t>What effect does it have on the people who use it?</w:t>
            </w:r>
          </w:p>
        </w:tc>
      </w:tr>
      <w:tr w:rsidR="00272B9A" w:rsidTr="00272B9A"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t>Locate this feature on the map. CHOOSE ONE.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  <w:rPr>
                <w:b/>
                <w:bCs/>
              </w:rPr>
            </w:pPr>
          </w:p>
          <w:p w:rsidR="00272B9A" w:rsidRDefault="00272B9A" w:rsidP="00272B9A">
            <w:pPr>
              <w:spacing w:line="240" w:lineRule="auto"/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B9A" w:rsidRDefault="00272B9A" w:rsidP="00272B9A">
            <w:pPr>
              <w:spacing w:line="240" w:lineRule="auto"/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115FFB" w:rsidRDefault="00115FFB">
      <w:pPr>
        <w:spacing w:line="240" w:lineRule="auto"/>
      </w:pPr>
      <w:r>
        <w:t xml:space="preserve"> </w:t>
      </w:r>
    </w:p>
    <w:p w:rsidR="00115FFB" w:rsidRDefault="00115FFB">
      <w:pPr>
        <w:spacing w:line="240" w:lineRule="auto"/>
      </w:pPr>
      <w:r>
        <w:t xml:space="preserve"> </w:t>
      </w:r>
    </w:p>
    <w:p w:rsidR="00115FFB" w:rsidRDefault="00115FF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Part 2:</w:t>
      </w:r>
      <w:r>
        <w:rPr>
          <w:sz w:val="28"/>
          <w:szCs w:val="28"/>
        </w:rPr>
        <w:t xml:space="preserve">  </w:t>
      </w:r>
      <w:r>
        <w:t xml:space="preserve">Use the map for </w:t>
      </w:r>
      <w:r>
        <w:rPr>
          <w:rFonts w:ascii="Times New Roman" w:eastAsia="Times New Roman" w:hAnsi="Times New Roman" w:cs="Times New Roman"/>
          <w:sz w:val="32"/>
          <w:szCs w:val="32"/>
        </w:rPr>
        <w:t>MEDIEVAL ERA</w:t>
      </w:r>
      <w:r>
        <w:t xml:space="preserve"> and fill out the chart below with </w:t>
      </w:r>
      <w:r>
        <w:rPr>
          <w:b/>
          <w:bCs/>
        </w:rPr>
        <w:t>ALL of the technologies from China, the Middle East and India</w:t>
      </w:r>
      <w:r>
        <w:t>.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7827"/>
        <w:gridCol w:w="3228"/>
      </w:tblGrid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Description:  What is it used for?  How is it used?  Who used it?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Location:</w:t>
            </w:r>
          </w:p>
          <w:p w:rsidR="00115FFB" w:rsidRDefault="00115FF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Where is this technology from?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Lateen Sail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 w:rsidP="00272B9A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Astrolabe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 w:rsidP="00272B9A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 w:rsidP="00272B9A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lastRenderedPageBreak/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Arab Dhow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Indian to Arabic Numerals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Longitude and latitude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Magnetic Compass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Stern post rudder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lastRenderedPageBreak/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Chinese Junk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Gunpowder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  <w:tr w:rsidR="00115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E5E5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>Paper</w:t>
            </w:r>
          </w:p>
          <w:p w:rsidR="00115FFB" w:rsidRDefault="00115FFB">
            <w:pPr>
              <w:spacing w:line="240" w:lineRule="auto"/>
              <w:ind w:left="740"/>
              <w:rPr>
                <w:b/>
                <w:bCs/>
                <w:sz w:val="24"/>
                <w:szCs w:val="24"/>
                <w:shd w:val="solid" w:color="E5E5E5" w:fill="E5E5E5"/>
              </w:rPr>
            </w:pPr>
            <w:r>
              <w:rPr>
                <w:b/>
                <w:bCs/>
                <w:sz w:val="24"/>
                <w:szCs w:val="24"/>
                <w:shd w:val="solid" w:color="E5E5E5" w:fill="E5E5E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</w:pPr>
            <w:r>
              <w:rPr>
                <w:b/>
                <w:bCs/>
                <w:i/>
                <w:iCs/>
              </w:rPr>
              <w:t>What is it used for?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is it used?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>
            <w:pPr>
              <w:spacing w:line="240" w:lineRule="auto"/>
              <w:ind w:left="740"/>
            </w:pPr>
            <w:r>
              <w:t xml:space="preserve"> </w:t>
            </w:r>
          </w:p>
          <w:p w:rsidR="00115FFB" w:rsidRDefault="00115FFB" w:rsidP="00272B9A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used it?</w:t>
            </w:r>
          </w:p>
          <w:p w:rsidR="00272B9A" w:rsidRDefault="00272B9A" w:rsidP="00272B9A">
            <w:pPr>
              <w:spacing w:line="240" w:lineRule="auto"/>
              <w:rPr>
                <w:b/>
                <w:bCs/>
                <w:i/>
                <w:iCs/>
              </w:rPr>
            </w:pPr>
          </w:p>
          <w:p w:rsidR="00272B9A" w:rsidRPr="00272B9A" w:rsidRDefault="00272B9A" w:rsidP="00272B9A">
            <w:pPr>
              <w:spacing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FB" w:rsidRDefault="00115FFB">
            <w:pPr>
              <w:spacing w:line="240" w:lineRule="auto"/>
              <w:ind w:left="740"/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115FFB" w:rsidRDefault="00115FFB" w:rsidP="00375B34">
      <w:pPr>
        <w:spacing w:line="240" w:lineRule="auto"/>
      </w:pPr>
    </w:p>
    <w:sectPr w:rsidR="00115FFB" w:rsidSect="00E727CB">
      <w:pgSz w:w="15840" w:h="12240" w:orient="landscape"/>
      <w:pgMar w:top="360" w:right="90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15FFB"/>
    <w:rsid w:val="00272B9A"/>
    <w:rsid w:val="00375B34"/>
    <w:rsid w:val="00D975F8"/>
    <w:rsid w:val="00E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7BB88"/>
  <w15:chartTrackingRefBased/>
  <w15:docId w15:val="{44D80F0D-0E43-47B8-9A67-70B1380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oceanhistor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ianoceanhistory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noceanhistory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dianoceanhistory.org/" TargetMode="External"/><Relationship Id="rId10" Type="http://schemas.openxmlformats.org/officeDocument/2006/relationships/hyperlink" Target="http://www.indianoceanhisto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anoceanhisto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3698</CharactersWithSpaces>
  <SharedDoc>false</SharedDoc>
  <HLinks>
    <vt:vector size="36" baseType="variant">
      <vt:variant>
        <vt:i4>4128830</vt:i4>
      </vt:variant>
      <vt:variant>
        <vt:i4>15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  <vt:variant>
        <vt:i4>4128830</vt:i4>
      </vt:variant>
      <vt:variant>
        <vt:i4>12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  <vt:variant>
        <vt:i4>4128830</vt:i4>
      </vt:variant>
      <vt:variant>
        <vt:i4>9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http://www.indianoceanhistory.org/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Luke Rosa</cp:lastModifiedBy>
  <cp:revision>2</cp:revision>
  <cp:lastPrinted>1601-01-01T00:00:00Z</cp:lastPrinted>
  <dcterms:created xsi:type="dcterms:W3CDTF">2016-09-20T20:31:00Z</dcterms:created>
  <dcterms:modified xsi:type="dcterms:W3CDTF">2016-09-20T20:31:00Z</dcterms:modified>
</cp:coreProperties>
</file>